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9A812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16950F00">
      <w:pPr>
        <w:spacing w:line="600" w:lineRule="exact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</w:p>
    <w:p w14:paraId="63F8A891">
      <w:pPr>
        <w:spacing w:line="600" w:lineRule="exact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报名二维码</w:t>
      </w:r>
    </w:p>
    <w:p w14:paraId="41F2BAFF">
      <w:pPr>
        <w:spacing w:line="360" w:lineRule="auto"/>
        <w:jc w:val="center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487045</wp:posOffset>
            </wp:positionV>
            <wp:extent cx="3225165" cy="3009265"/>
            <wp:effectExtent l="0" t="0" r="13335" b="635"/>
            <wp:wrapNone/>
            <wp:docPr id="1021726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7266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7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iOGVjOTllM2QyYzAzY2EwM2ZjYTViOWFkZWIwODEifQ=="/>
  </w:docVars>
  <w:rsids>
    <w:rsidRoot w:val="2F9B41BA"/>
    <w:rsid w:val="00050A31"/>
    <w:rsid w:val="000716D2"/>
    <w:rsid w:val="00071AAB"/>
    <w:rsid w:val="000B76C4"/>
    <w:rsid w:val="000C19BC"/>
    <w:rsid w:val="000C5610"/>
    <w:rsid w:val="000E6552"/>
    <w:rsid w:val="000F3A4F"/>
    <w:rsid w:val="000F59AC"/>
    <w:rsid w:val="00103576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82687"/>
    <w:rsid w:val="002C2F53"/>
    <w:rsid w:val="002E7A21"/>
    <w:rsid w:val="00327D02"/>
    <w:rsid w:val="0033518C"/>
    <w:rsid w:val="003437C2"/>
    <w:rsid w:val="00377186"/>
    <w:rsid w:val="003A1C03"/>
    <w:rsid w:val="00413CC4"/>
    <w:rsid w:val="00414627"/>
    <w:rsid w:val="00425D63"/>
    <w:rsid w:val="00436975"/>
    <w:rsid w:val="004643D8"/>
    <w:rsid w:val="00497C24"/>
    <w:rsid w:val="004C7BA5"/>
    <w:rsid w:val="004E7628"/>
    <w:rsid w:val="004F48F2"/>
    <w:rsid w:val="005149B1"/>
    <w:rsid w:val="005507FC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312F2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F33E9"/>
    <w:rsid w:val="007152D7"/>
    <w:rsid w:val="00746C14"/>
    <w:rsid w:val="007545AB"/>
    <w:rsid w:val="00771CD2"/>
    <w:rsid w:val="007C2C59"/>
    <w:rsid w:val="007D652F"/>
    <w:rsid w:val="00801F23"/>
    <w:rsid w:val="00837632"/>
    <w:rsid w:val="0085640F"/>
    <w:rsid w:val="008567AA"/>
    <w:rsid w:val="00890016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B140C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11C1"/>
    <w:rsid w:val="00CA2C6C"/>
    <w:rsid w:val="00CC0600"/>
    <w:rsid w:val="00CC78AC"/>
    <w:rsid w:val="00CF7953"/>
    <w:rsid w:val="00D07232"/>
    <w:rsid w:val="00D073A9"/>
    <w:rsid w:val="00D10245"/>
    <w:rsid w:val="00D21BDD"/>
    <w:rsid w:val="00D65F07"/>
    <w:rsid w:val="00D808A5"/>
    <w:rsid w:val="00D92BB7"/>
    <w:rsid w:val="00DC76D2"/>
    <w:rsid w:val="00DD30ED"/>
    <w:rsid w:val="00DE0160"/>
    <w:rsid w:val="00DE44C2"/>
    <w:rsid w:val="00E55254"/>
    <w:rsid w:val="00E64C21"/>
    <w:rsid w:val="00E80733"/>
    <w:rsid w:val="00E94B40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0348"/>
    <w:rsid w:val="00F8455C"/>
    <w:rsid w:val="00FC26CA"/>
    <w:rsid w:val="00FC519B"/>
    <w:rsid w:val="05630E59"/>
    <w:rsid w:val="061D2D62"/>
    <w:rsid w:val="06DB2457"/>
    <w:rsid w:val="07142BCF"/>
    <w:rsid w:val="0A184A16"/>
    <w:rsid w:val="0BBB56E8"/>
    <w:rsid w:val="0FDB3556"/>
    <w:rsid w:val="0FED3C46"/>
    <w:rsid w:val="1F65302D"/>
    <w:rsid w:val="20BB283B"/>
    <w:rsid w:val="224A3FD4"/>
    <w:rsid w:val="24B61F8A"/>
    <w:rsid w:val="273F8B3D"/>
    <w:rsid w:val="2F9B41BA"/>
    <w:rsid w:val="306029E9"/>
    <w:rsid w:val="33C862A9"/>
    <w:rsid w:val="34F24905"/>
    <w:rsid w:val="375A51CB"/>
    <w:rsid w:val="3C5472F8"/>
    <w:rsid w:val="3EF61FC7"/>
    <w:rsid w:val="41DE601F"/>
    <w:rsid w:val="44E84495"/>
    <w:rsid w:val="4558259A"/>
    <w:rsid w:val="46B15117"/>
    <w:rsid w:val="49F77314"/>
    <w:rsid w:val="4AB3689D"/>
    <w:rsid w:val="4C9C040C"/>
    <w:rsid w:val="53F221C6"/>
    <w:rsid w:val="559C1101"/>
    <w:rsid w:val="5C8161C1"/>
    <w:rsid w:val="64850FCC"/>
    <w:rsid w:val="64871642"/>
    <w:rsid w:val="6AEE1F5C"/>
    <w:rsid w:val="6C163EAD"/>
    <w:rsid w:val="707F550B"/>
    <w:rsid w:val="7251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231">
    <w:name w:val="Default Paragraph Font"/>
    <w:semiHidden/>
    <w:unhideWhenUsed/>
    <w:uiPriority w:val="1"/>
  </w:style>
  <w:style w:type="table" w:default="1" w:styleId="8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0"/>
    <w:rPr>
      <w:rFonts w:ascii="Arial" w:hAnsi="Arial" w:eastAsia="黑体" w:cs="Arial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26">
    <w:name w:val="Document Map"/>
    <w:basedOn w:val="1"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28">
    <w:name w:val="annotation text"/>
    <w:basedOn w:val="1"/>
    <w:qFormat/>
    <w:uiPriority w:val="0"/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qFormat/>
    <w:uiPriority w:val="0"/>
  </w:style>
  <w:style w:type="paragraph" w:styleId="3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34">
    <w:name w:val="Body Text"/>
    <w:basedOn w:val="1"/>
    <w:qFormat/>
    <w:uiPriority w:val="0"/>
    <w:pPr>
      <w:spacing w:after="120"/>
    </w:pPr>
  </w:style>
  <w:style w:type="paragraph" w:styleId="35">
    <w:name w:val="Body Text Indent"/>
    <w:basedOn w:val="1"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37">
    <w:name w:val="List 2"/>
    <w:basedOn w:val="1"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41">
    <w:name w:val="HTML Address"/>
    <w:basedOn w:val="1"/>
    <w:qFormat/>
    <w:uiPriority w:val="0"/>
    <w:rPr>
      <w:i/>
      <w:iCs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qFormat/>
    <w:uiPriority w:val="0"/>
    <w:pPr>
      <w:ind w:left="100" w:leftChars="2500"/>
    </w:pPr>
  </w:style>
  <w:style w:type="paragraph" w:styleId="5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snapToGrid w:val="0"/>
    </w:pPr>
  </w:style>
  <w:style w:type="paragraph" w:styleId="53">
    <w:name w:val="List Continue 5"/>
    <w:basedOn w:val="1"/>
    <w:qFormat/>
    <w:uiPriority w:val="0"/>
    <w:pPr>
      <w:spacing w:after="120"/>
      <w:ind w:left="2100" w:leftChars="1000"/>
    </w:pPr>
  </w:style>
  <w:style w:type="paragraph" w:styleId="54">
    <w:name w:val="Balloon Text"/>
    <w:basedOn w:val="1"/>
    <w:qFormat/>
    <w:uiPriority w:val="0"/>
    <w:rPr>
      <w:sz w:val="16"/>
      <w:szCs w:val="16"/>
    </w:rPr>
  </w:style>
  <w:style w:type="paragraph" w:styleId="5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8">
    <w:name w:val="Signature"/>
    <w:basedOn w:val="1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/>
      <w:ind w:left="1680" w:leftChars="800"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="Arial" w:hAnsi="Arial" w:cs="Arial"/>
      <w:b/>
      <w:bCs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66">
    <w:name w:val="List"/>
    <w:basedOn w:val="1"/>
    <w:qFormat/>
    <w:uiPriority w:val="0"/>
    <w:pPr>
      <w:ind w:left="200" w:hanging="200" w:hangingChars="200"/>
    </w:pPr>
  </w:style>
  <w:style w:type="paragraph" w:styleId="67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qFormat/>
    <w:uiPriority w:val="0"/>
    <w:pPr>
      <w:spacing w:after="12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</w:pPr>
  </w:style>
  <w:style w:type="paragraph" w:styleId="7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0">
    <w:name w:val="HTML Preformatted"/>
    <w:basedOn w:val="1"/>
    <w:qFormat/>
    <w:uiPriority w:val="0"/>
    <w:rPr>
      <w:rFonts w:ascii="Courier New" w:hAnsi="Courier New" w:cs="Courier New"/>
    </w:rPr>
  </w:style>
  <w:style w:type="paragraph" w:styleId="81">
    <w:name w:val="Normal (Web)"/>
    <w:basedOn w:val="1"/>
    <w:qFormat/>
    <w:uiPriority w:val="0"/>
    <w:rPr>
      <w:sz w:val="24"/>
      <w:szCs w:val="24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5">
    <w:name w:val="annotation subject"/>
    <w:basedOn w:val="28"/>
    <w:next w:val="28"/>
    <w:qFormat/>
    <w:uiPriority w:val="0"/>
    <w:rPr>
      <w:b/>
      <w:bCs/>
    </w:rPr>
  </w:style>
  <w:style w:type="paragraph" w:styleId="86">
    <w:name w:val="Body Text First Indent"/>
    <w:basedOn w:val="34"/>
    <w:qFormat/>
    <w:uiPriority w:val="0"/>
    <w:pPr>
      <w:ind w:firstLine="420" w:firstLineChars="100"/>
    </w:pPr>
  </w:style>
  <w:style w:type="paragraph" w:styleId="87">
    <w:name w:val="Body Text First Indent 2"/>
    <w:basedOn w:val="35"/>
    <w:qFormat/>
    <w:uiPriority w:val="0"/>
    <w:pPr>
      <w:ind w:firstLine="420" w:firstLineChars="200"/>
    </w:pPr>
  </w:style>
  <w:style w:type="table" w:styleId="89">
    <w:name w:val="Table Grid"/>
    <w:basedOn w:val="8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34">
    <w:name w:val="Light Shading Accent 1"/>
    <w:basedOn w:val="88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35">
    <w:name w:val="Light Shading Accent 2"/>
    <w:basedOn w:val="88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36">
    <w:name w:val="Light Shading Accent 3"/>
    <w:basedOn w:val="88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37">
    <w:name w:val="Light Shading Accent 4"/>
    <w:basedOn w:val="88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38">
    <w:name w:val="Light Shading Accent 5"/>
    <w:basedOn w:val="88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9">
    <w:name w:val="Light Shading Accent 6"/>
    <w:basedOn w:val="88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40">
    <w:name w:val="Light List"/>
    <w:basedOn w:val="88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41">
    <w:name w:val="Light List Accent 1"/>
    <w:basedOn w:val="88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42">
    <w:name w:val="Light List Accent 2"/>
    <w:basedOn w:val="88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43">
    <w:name w:val="Light List Accent 3"/>
    <w:basedOn w:val="88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44">
    <w:name w:val="Light List Accent 4"/>
    <w:basedOn w:val="88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45">
    <w:name w:val="Light List Accent 5"/>
    <w:basedOn w:val="88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46">
    <w:name w:val="Light List Accent 6"/>
    <w:basedOn w:val="88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47">
    <w:name w:val="Light Grid"/>
    <w:basedOn w:val="88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48">
    <w:name w:val="Light Grid Accent 1"/>
    <w:basedOn w:val="88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49">
    <w:name w:val="Light Grid Accent 2"/>
    <w:basedOn w:val="88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50">
    <w:name w:val="Light Grid Accent 3"/>
    <w:basedOn w:val="88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51">
    <w:name w:val="Light Grid Accent 4"/>
    <w:basedOn w:val="88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52">
    <w:name w:val="Light Grid Accent 5"/>
    <w:basedOn w:val="88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53">
    <w:name w:val="Light Grid Accent 6"/>
    <w:basedOn w:val="88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54">
    <w:name w:val="Medium Shading 1"/>
    <w:basedOn w:val="88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69">
    <w:name w:val="Medium List 1 Accent 1"/>
    <w:basedOn w:val="88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70">
    <w:name w:val="Medium List 1 Accent 2"/>
    <w:basedOn w:val="88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71">
    <w:name w:val="Medium List 1 Accent 3"/>
    <w:basedOn w:val="88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72">
    <w:name w:val="Medium List 1 Accent 4"/>
    <w:basedOn w:val="88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73">
    <w:name w:val="Medium List 1 Accent 5"/>
    <w:basedOn w:val="88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74">
    <w:name w:val="Medium List 1 Accent 6"/>
    <w:basedOn w:val="88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75">
    <w:name w:val="Medium List 2"/>
    <w:basedOn w:val="88"/>
    <w:qFormat/>
    <w:uiPriority w:val="66"/>
    <w:rPr>
      <w:rFonts w:ascii="宋体" w:hAnsi="宋体" w:eastAsia="Courier New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qFormat/>
    <w:uiPriority w:val="66"/>
    <w:rPr>
      <w:rFonts w:ascii="宋体" w:hAnsi="宋体" w:eastAsia="Courier New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qFormat/>
    <w:uiPriority w:val="66"/>
    <w:rPr>
      <w:rFonts w:ascii="宋体" w:hAnsi="宋体" w:eastAsia="Courier New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qFormat/>
    <w:uiPriority w:val="66"/>
    <w:rPr>
      <w:rFonts w:ascii="宋体" w:hAnsi="宋体" w:eastAsia="Courier New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qFormat/>
    <w:uiPriority w:val="66"/>
    <w:rPr>
      <w:rFonts w:ascii="宋体" w:hAnsi="宋体" w:eastAsia="Courier New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qFormat/>
    <w:uiPriority w:val="66"/>
    <w:rPr>
      <w:rFonts w:ascii="宋体" w:hAnsi="宋体" w:eastAsia="Courier New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qFormat/>
    <w:uiPriority w:val="66"/>
    <w:rPr>
      <w:rFonts w:ascii="宋体" w:hAnsi="宋体" w:eastAsia="Courier New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83">
    <w:name w:val="Medium Grid 1 Accent 1"/>
    <w:basedOn w:val="88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84">
    <w:name w:val="Medium Grid 1 Accent 2"/>
    <w:basedOn w:val="88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85">
    <w:name w:val="Medium Grid 1 Accent 3"/>
    <w:basedOn w:val="88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86">
    <w:name w:val="Medium Grid 1 Accent 4"/>
    <w:basedOn w:val="88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87">
    <w:name w:val="Medium Grid 1 Accent 5"/>
    <w:basedOn w:val="88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88">
    <w:name w:val="Medium Grid 1 Accent 6"/>
    <w:basedOn w:val="88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89">
    <w:name w:val="Medium Grid 2"/>
    <w:basedOn w:val="88"/>
    <w:qFormat/>
    <w:uiPriority w:val="68"/>
    <w:rPr>
      <w:rFonts w:ascii="宋体" w:hAnsi="宋体" w:eastAsia="Courier New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190">
    <w:name w:val="Medium Grid 2 Accent 1"/>
    <w:basedOn w:val="88"/>
    <w:qFormat/>
    <w:uiPriority w:val="68"/>
    <w:rPr>
      <w:rFonts w:ascii="宋体" w:hAnsi="宋体" w:eastAsia="Courier New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91">
    <w:name w:val="Medium Grid 2 Accent 2"/>
    <w:basedOn w:val="88"/>
    <w:qFormat/>
    <w:uiPriority w:val="68"/>
    <w:rPr>
      <w:rFonts w:ascii="宋体" w:hAnsi="宋体" w:eastAsia="Courier New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92">
    <w:name w:val="Medium Grid 2 Accent 3"/>
    <w:basedOn w:val="88"/>
    <w:qFormat/>
    <w:uiPriority w:val="68"/>
    <w:rPr>
      <w:rFonts w:ascii="宋体" w:hAnsi="宋体" w:eastAsia="Courier New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93">
    <w:name w:val="Medium Grid 2 Accent 4"/>
    <w:basedOn w:val="88"/>
    <w:qFormat/>
    <w:uiPriority w:val="68"/>
    <w:rPr>
      <w:rFonts w:ascii="宋体" w:hAnsi="宋体" w:eastAsia="Courier New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94">
    <w:name w:val="Medium Grid 2 Accent 5"/>
    <w:basedOn w:val="88"/>
    <w:qFormat/>
    <w:uiPriority w:val="68"/>
    <w:rPr>
      <w:rFonts w:ascii="宋体" w:hAnsi="宋体" w:eastAsia="Courier New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95">
    <w:name w:val="Medium Grid 2 Accent 6"/>
    <w:basedOn w:val="88"/>
    <w:qFormat/>
    <w:uiPriority w:val="68"/>
    <w:rPr>
      <w:rFonts w:ascii="宋体" w:hAnsi="宋体" w:eastAsia="Courier New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96">
    <w:name w:val="Medium Grid 3"/>
    <w:basedOn w:val="88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97">
    <w:name w:val="Medium Grid 3 Accent 1"/>
    <w:basedOn w:val="88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98">
    <w:name w:val="Medium Grid 3 Accent 2"/>
    <w:basedOn w:val="88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99">
    <w:name w:val="Medium Grid 3 Accent 3"/>
    <w:basedOn w:val="88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00">
    <w:name w:val="Medium Grid 3 Accent 4"/>
    <w:basedOn w:val="88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01">
    <w:name w:val="Medium Grid 3 Accent 5"/>
    <w:basedOn w:val="88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02">
    <w:name w:val="Medium Grid 3 Accent 6"/>
    <w:basedOn w:val="88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03">
    <w:name w:val="Dark List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04">
    <w:name w:val="Dark List Accent 1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05">
    <w:name w:val="Dark List Accent 2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06">
    <w:name w:val="Dark List Accent 3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07">
    <w:name w:val="Dark List Accent 4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08">
    <w:name w:val="Dark List Accent 5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09">
    <w:name w:val="Dark List Accent 6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10">
    <w:name w:val="Colorful Shading"/>
    <w:basedOn w:val="88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11">
    <w:name w:val="Colorful Shading Accent 1"/>
    <w:basedOn w:val="88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12">
    <w:name w:val="Colorful Shading Accent 2"/>
    <w:basedOn w:val="88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13">
    <w:name w:val="Colorful Shading Accent 3"/>
    <w:basedOn w:val="88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14">
    <w:name w:val="Colorful Shading Accent 4"/>
    <w:basedOn w:val="88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15">
    <w:name w:val="Colorful Shading Accent 5"/>
    <w:basedOn w:val="88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16">
    <w:name w:val="Colorful Shading Accent 6"/>
    <w:basedOn w:val="88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17">
    <w:name w:val="Colorful List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18">
    <w:name w:val="Colorful List Accent 1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19">
    <w:name w:val="Colorful List Accent 2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20">
    <w:name w:val="Colorful List Accent 3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21">
    <w:name w:val="Colorful List Accent 4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22">
    <w:name w:val="Colorful List Accent 5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23">
    <w:name w:val="Colorful List Accent 6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24">
    <w:name w:val="Colorful Grid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25">
    <w:name w:val="Colorful Grid Accent 1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26">
    <w:name w:val="Colorful Grid Accent 2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27">
    <w:name w:val="Colorful Grid Accent 3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28">
    <w:name w:val="Colorful Grid Accent 4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29">
    <w:name w:val="Colorful Grid Accent 5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30">
    <w:name w:val="Colorful Grid Accent 6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232">
    <w:name w:val="Strong"/>
    <w:basedOn w:val="231"/>
    <w:qFormat/>
    <w:uiPriority w:val="0"/>
    <w:rPr>
      <w:b/>
      <w:bCs/>
    </w:rPr>
  </w:style>
  <w:style w:type="character" w:styleId="233">
    <w:name w:val="endnote reference"/>
    <w:basedOn w:val="231"/>
    <w:qFormat/>
    <w:uiPriority w:val="0"/>
    <w:rPr>
      <w:vertAlign w:val="superscript"/>
    </w:rPr>
  </w:style>
  <w:style w:type="character" w:styleId="234">
    <w:name w:val="page number"/>
    <w:basedOn w:val="231"/>
    <w:qFormat/>
    <w:uiPriority w:val="0"/>
  </w:style>
  <w:style w:type="character" w:styleId="235">
    <w:name w:val="FollowedHyperlink"/>
    <w:basedOn w:val="231"/>
    <w:qFormat/>
    <w:uiPriority w:val="0"/>
    <w:rPr>
      <w:color w:val="800080"/>
      <w:u w:val="single"/>
    </w:rPr>
  </w:style>
  <w:style w:type="character" w:styleId="236">
    <w:name w:val="Emphasis"/>
    <w:basedOn w:val="231"/>
    <w:qFormat/>
    <w:uiPriority w:val="0"/>
    <w:rPr>
      <w:i/>
      <w:iCs/>
    </w:rPr>
  </w:style>
  <w:style w:type="character" w:styleId="237">
    <w:name w:val="line number"/>
    <w:basedOn w:val="231"/>
    <w:qFormat/>
    <w:uiPriority w:val="0"/>
  </w:style>
  <w:style w:type="character" w:styleId="238">
    <w:name w:val="HTML Definition"/>
    <w:basedOn w:val="231"/>
    <w:qFormat/>
    <w:uiPriority w:val="0"/>
    <w:rPr>
      <w:i/>
      <w:iCs/>
    </w:rPr>
  </w:style>
  <w:style w:type="character" w:styleId="239">
    <w:name w:val="HTML Typewriter"/>
    <w:basedOn w:val="231"/>
    <w:qFormat/>
    <w:uiPriority w:val="0"/>
    <w:rPr>
      <w:rFonts w:ascii="Courier New" w:hAnsi="Courier New" w:cs="Courier New"/>
      <w:sz w:val="20"/>
      <w:szCs w:val="20"/>
    </w:rPr>
  </w:style>
  <w:style w:type="character" w:styleId="240">
    <w:name w:val="HTML Acronym"/>
    <w:basedOn w:val="231"/>
    <w:qFormat/>
    <w:uiPriority w:val="0"/>
  </w:style>
  <w:style w:type="character" w:styleId="241">
    <w:name w:val="HTML Variable"/>
    <w:basedOn w:val="231"/>
    <w:qFormat/>
    <w:uiPriority w:val="0"/>
    <w:rPr>
      <w:i/>
      <w:iCs/>
    </w:rPr>
  </w:style>
  <w:style w:type="character" w:styleId="242">
    <w:name w:val="Hyperlink"/>
    <w:basedOn w:val="231"/>
    <w:qFormat/>
    <w:uiPriority w:val="0"/>
    <w:rPr>
      <w:color w:val="0000FF"/>
      <w:u w:val="single"/>
    </w:rPr>
  </w:style>
  <w:style w:type="character" w:styleId="243">
    <w:name w:val="HTML Code"/>
    <w:basedOn w:val="231"/>
    <w:qFormat/>
    <w:uiPriority w:val="0"/>
    <w:rPr>
      <w:rFonts w:ascii="Courier New" w:hAnsi="Courier New" w:cs="Courier New"/>
      <w:sz w:val="20"/>
      <w:szCs w:val="20"/>
    </w:rPr>
  </w:style>
  <w:style w:type="character" w:styleId="244">
    <w:name w:val="annotation reference"/>
    <w:basedOn w:val="231"/>
    <w:qFormat/>
    <w:uiPriority w:val="0"/>
    <w:rPr>
      <w:sz w:val="21"/>
      <w:szCs w:val="21"/>
    </w:rPr>
  </w:style>
  <w:style w:type="character" w:styleId="245">
    <w:name w:val="HTML Cite"/>
    <w:basedOn w:val="231"/>
    <w:qFormat/>
    <w:uiPriority w:val="0"/>
    <w:rPr>
      <w:i/>
      <w:iCs/>
    </w:rPr>
  </w:style>
  <w:style w:type="character" w:styleId="246">
    <w:name w:val="footnote reference"/>
    <w:basedOn w:val="231"/>
    <w:qFormat/>
    <w:uiPriority w:val="0"/>
    <w:rPr>
      <w:vertAlign w:val="superscript"/>
    </w:rPr>
  </w:style>
  <w:style w:type="character" w:styleId="247">
    <w:name w:val="HTML Keyboard"/>
    <w:basedOn w:val="231"/>
    <w:qFormat/>
    <w:uiPriority w:val="0"/>
    <w:rPr>
      <w:rFonts w:ascii="Courier New" w:hAnsi="Courier New" w:cs="Courier New"/>
      <w:sz w:val="20"/>
      <w:szCs w:val="20"/>
    </w:rPr>
  </w:style>
  <w:style w:type="character" w:styleId="248">
    <w:name w:val="HTML Sample"/>
    <w:basedOn w:val="231"/>
    <w:qFormat/>
    <w:uiPriority w:val="0"/>
    <w:rPr>
      <w:rFonts w:ascii="Courier New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519</Words>
  <Characters>539</Characters>
  <Lines>4</Lines>
  <Paragraphs>1</Paragraphs>
  <TotalTime>10</TotalTime>
  <ScaleCrop>false</ScaleCrop>
  <LinksUpToDate>false</LinksUpToDate>
  <CharactersWithSpaces>545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2024-07-09T16:02:00Z</dcterms:created>
  <dc:creator>cy</dc:creator>
  <cp:lastModifiedBy>小铲子</cp:lastModifiedBy>
  <dcterms:modified xsi:type="dcterms:W3CDTF">2024-08-02T03:20:15Z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ED8413AE3733480CB9A5BE1276D26648_13</vt:lpwstr>
  </property>
</Properties>
</file>